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中南海服务人员眼中的共和国政要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中南海服务人员眼中的共和国政要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本书出售、求购地址：https://www.jiaokey.com/book/detail/11658857.html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关键词搜索：https://www.jiaokey.com/tag/中南海服务人员眼中的共和国政要.html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