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世纪之交的中国高等教育  大学本科教学改革</w:t>
      </w:r>
    </w:p>
    <w:p>
      <w:r>
        <w:rPr>
          <w:rFonts w:ascii="宋体" w:hAnsi="宋体" w:eastAsia="宋体"/>
          <w:sz w:val="24"/>
        </w:rPr>
        <w:t>钟秉林主编；杨祥副主编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世纪之交的中国高等教育  大学本科教学改革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钟秉林主编；杨祥副主编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本书出售、求购地址：https://www.jiaokey.com/book/detail/11658834.html</w:t>
      </w:r>
    </w:p>
    <w:p>
      <w:r>
        <w:t>更多相关图书推荐：https://www.jiaokey.com</w:t>
      </w:r>
    </w:p>
    <w:p>
      <w:r>
        <w:t>钟秉林主编；杨祥副主编 其他作品：https://www.jiaokey.com/tag/钟秉林主编；杨祥副主编.html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关键词搜索：https://www.jiaokey.com/tag/世纪之交的中国高等教育  大学本科教学改革.html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