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书名：埃尔顿-英国制造</w:t>
      </w:r>
    </w:p>
    <w:p>
      <w:r>
        <w:t>作者：（英）朱迪·帕金森（Judy Parkinson）著；徐匡译</w:t>
      </w:r>
    </w:p>
    <w:p>
      <w:r>
        <w:t>出版社：重庆:重庆出版社,2006.01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埃尔顿-英国制造 评论地址：https://www.jiaokey.com/book/detail/11658826.html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