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书名：“八荣八耻”50例</w:t>
      </w:r>
    </w:p>
    <w:p>
      <w:r>
        <w:t>作者：洪向华主编</w:t>
      </w:r>
    </w:p>
    <w:p>
      <w:r>
        <w:t>出版社：北京:中共中央党校出版社,2006.05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“八荣八耻”50例 评论地址：https://www.jiaokey.com/book/detail/11658819.html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