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21世纪高校规划教材·机械类  泵与风机</w:t>
      </w:r>
    </w:p>
    <w:p>
      <w:r>
        <w:rPr>
          <w:rFonts w:ascii="宋体" w:hAnsi="宋体" w:eastAsia="宋体"/>
          <w:sz w:val="24"/>
        </w:rPr>
        <w:t>沙毅  闻建龙编著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21世纪高校规划教材·机械类  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沙毅  闻建龙编著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本书出售、求购地址：https://www.jiaokey.com/book/detail/11658799.html</w:t>
      </w:r>
    </w:p>
    <w:p>
      <w:r>
        <w:t>更多相关图书推荐：https://www.jiaokey.com</w:t>
      </w:r>
    </w:p>
    <w:p>
      <w:r>
        <w:t>沙毅  闻建龙编著 其他作品：https://www.jiaokey.com/tag/沙毅  闻建龙编著.html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关键词搜索：https://www.jiaokey.com/tag/21世纪高校规划教材·机械类  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