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经济虚拟化与政府对金融市场的干预</w:t>
      </w:r>
    </w:p>
    <w:p>
      <w:r>
        <w:rPr>
          <w:rFonts w:ascii="宋体" w:hAnsi="宋体" w:eastAsia="宋体"/>
          <w:sz w:val="24"/>
        </w:rPr>
        <w:t>李宝伟著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经济虚拟化与政府对金融市场的干预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本书出售、求购地址：https://www.jiaokey.com/book/detail/11658766.html</w:t>
      </w:r>
    </w:p>
    <w:p>
      <w:r>
        <w:t>更多相关图书推荐：https://www.jiaokey.com</w:t>
      </w:r>
    </w:p>
    <w:p>
      <w:r>
        <w:t>李宝伟著 其他作品：https://www.jiaokey.com/tag/李宝伟著.html</w:t>
      </w:r>
    </w:p>
    <w:p>
      <w:r>
        <w:t>南开大学出版社 出版图书：https://www.jiaokey.com/tag/南开大学出版社.html</w:t>
      </w:r>
    </w:p>
    <w:p>
      <w:r>
        <w:t>关键词搜索：https://www.jiaokey.com/tag/经济虚拟化与政府对金融市场的干预.html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