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书名：都市生活减压法</w:t>
      </w:r>
    </w:p>
    <w:p>
      <w:r>
        <w:t>作者：霍莉钦主编</w:t>
      </w:r>
    </w:p>
    <w:p>
      <w:r>
        <w:t>出版社：南京：江苏科学技术出版社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都市生活减压法 评论地址：https://www.jiaokey.com/book/detail/11658753.html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