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书名：《通信原理与通信技术》学习指导</w:t>
      </w:r>
    </w:p>
    <w:p>
      <w:r>
        <w:t>作者：张卫钢主编；郑晶，吴潜蛟，马海燕副主编</w:t>
      </w:r>
    </w:p>
    <w:p>
      <w:r>
        <w:t>出版社：西安：西安电子科技大学出版社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《通信原理与通信技术》学习指导 评论地址：https://www.jiaokey.com/book/detail/11658742.html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