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2006国家司法考试法律法规汇编  （便携本）  第2卷  （飞跃版）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2006国家司法考试法律法规汇编  （便携本）  第2卷  （飞跃版）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本书出售、求购地址：https://www.jiaokey.com/book/detail/11658711.html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中国法制出版社 出版图书：https://www.jiaokey.com/tag/中国法制出版社.html</w:t>
      </w:r>
    </w:p>
    <w:p>
      <w:r>
        <w:t>关键词搜索：https://www.jiaokey.com/tag/2006国家司法考试法律法规汇编  （便携本）  第2卷  （飞跃版）.html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