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思维的乐趣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思维的乐趣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本书出售、求购地址：https://www.jiaokey.com/book/detail/11658707.html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关键词搜索：https://www.jiaokey.com/tag/思维的乐趣.html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