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帝国晚期的江南城市</w:t>
      </w:r>
    </w:p>
    <w:p>
      <w:r>
        <w:rPr>
          <w:rFonts w:ascii="宋体" w:hAnsi="宋体" w:eastAsia="宋体"/>
          <w:sz w:val="24"/>
        </w:rPr>
        <w:t>（美）林达·约翰逊（Linda Cooke Johnson）主编；成一农译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帝国晚期的江南城市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（美）林达·约翰逊（Linda Cooke Johnson）主编；成一农译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本书出售、求购地址：https://www.jiaokey.com/book/detail/11658702.html</w:t>
      </w:r>
    </w:p>
    <w:p>
      <w:r>
        <w:t>更多相关图书推荐：https://www.jiaokey.com</w:t>
      </w:r>
    </w:p>
    <w:p>
      <w:r>
        <w:t>（美）林达·约翰逊（Linda Cooke Johnson）主编；成一农译 其他作品：https://www.jiaokey.com/tag/（美）林达·约翰逊（Linda Cooke Johnson）主编；成一农译.html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关键词搜索：https://www.jiaokey.com/tag/帝国晚期的江南城市.html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