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如何应对爆炸恐怖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如何应对爆炸恐怖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本书出售、求购地址：https://www.jiaokey.com/book/detail/11658684.html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关键词搜索：https://www.jiaokey.com/tag/如何应对爆炸恐怖.html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