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英语情景口语100主题</w:t>
      </w:r>
    </w:p>
    <w:p>
      <w:r>
        <w:rPr>
          <w:rFonts w:ascii="宋体" w:hAnsi="宋体" w:eastAsia="宋体"/>
          <w:sz w:val="24"/>
        </w:rPr>
        <w:t>（英）Mark Griffiths，（美）Carol Rueckert著；周荣娟，魏琳，王青译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Griffiths，（美）Carol Rueckert著；周荣娟，魏琳，王青译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本书出售、求购地址：https://www.jiaokey.com/book/detail/11658646.html</w:t>
      </w:r>
    </w:p>
    <w:p>
      <w:r>
        <w:t>更多相关图书推荐：https://www.jiaokey.com</w:t>
      </w:r>
    </w:p>
    <w:p>
      <w:r>
        <w:t>（英）Mark Griffiths，（美）Carol Rueckert著；周荣娟，魏琳，王青译 其他作品：https://www.jiaokey.com/tag/（英）Mark Griffiths，（美）Carol Rueckert著；周荣娟，魏琳，王青译.html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关键词搜索：https://www.jiaokey.com/tag/英语情景口语100主题.html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