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儿子，你是男子汉  培养男孩的77个忠告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儿子，你是男子汉  培养男孩的77个忠告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本书出售、求购地址：https://www.jiaokey.com/book/detail/11658572.html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关键词搜索：https://www.jiaokey.com/tag/儿子，你是男子汉  培养男孩的77个忠告.html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