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翻译学 一个建构主义的视角 a constructivist perspective of translation study</w:t>
      </w:r>
    </w:p>
    <w:p>
      <w:r>
        <w:rPr>
          <w:rFonts w:ascii="宋体" w:hAnsi="宋体" w:eastAsia="宋体"/>
          <w:sz w:val="24"/>
        </w:rPr>
        <w:t>吕俊，侯向群著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翻译学 一个建构主义的视角 a constructivist perspective of translation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吕俊，侯向群著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本书出售、求购地址：https://www.jiaokey.com/book/detail/11658564.html</w:t>
      </w:r>
    </w:p>
    <w:p>
      <w:r>
        <w:t>更多相关图书推荐：https://www.jiaokey.com</w:t>
      </w:r>
    </w:p>
    <w:p>
      <w:r>
        <w:t>吕俊，侯向群著 其他作品：https://www.jiaokey.com/tag/吕俊，侯向群著.html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关键词搜索：https://www.jiaokey.com/tag/翻译学 一个建构主义的视角 a constructivist perspective of translation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