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书名：围棋高段习题集</w:t>
      </w:r>
    </w:p>
    <w:p>
      <w:r>
        <w:t>作者：余昌民，刘乾胜编著</w:t>
      </w:r>
    </w:p>
    <w:p>
      <w:r>
        <w:t>出版社：太原：山西人民出版社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围棋高段习题集 评论地址：https://www.jiaokey.com/book/detail/11658488.html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