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书名：汉语双通道 普通话、上海话比照教材 contrastive textbook of mandarin and Shanghai dialect 英日对照</w:t>
      </w:r>
    </w:p>
    <w:p>
      <w:r>
        <w:t>作者:陈阿宝主编</w:t>
      </w:r>
    </w:p>
    <w:p>
      <w:r>
        <w:t>出版社:海口：海南出版社</w:t>
      </w:r>
    </w:p>
    <w:p>
      <w:r>
        <w:t>出版日期：2005.09</w:t>
      </w:r>
    </w:p>
    <w:p>
      <w:r>
        <w:t>总页数：403</w:t>
      </w:r>
    </w:p>
    <w:p>
      <w:r>
        <w:t>更多请访问教客网:www.jiaokey.com</w:t>
      </w:r>
    </w:p>
    <w:p>
      <w:r>
        <w:t>汉语双通道 普通话、上海话比照教材 contrastive textbook of mandarin and Shanghai dialect 英日对照评论地址：https://www.jiaokey.com/book/detail/11658487.html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