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书名：新编普通话口语训练与测试指导</w:t>
      </w:r>
    </w:p>
    <w:p>
      <w:r>
        <w:t>作者：张严明，袁蕾主编</w:t>
      </w:r>
    </w:p>
    <w:p>
      <w:r>
        <w:t>出版社：北京：中国市场出版社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新编普通话口语训练与测试指导 评论地址：https://www.jiaokey.com/book/detail/11658454.html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