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广东小学毕业考试卷精选语文 2007年版 英语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广东小学毕业考试卷精选语文 2007年版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本书出售、求购地址：https://www.jiaokey.com/book/detail/11658434.html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关键词搜索：https://www.jiaokey.com/tag/广东小学毕业考试卷精选语文 2007年版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