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可持续发展设计指南  高环境质量的建筑</w:t>
      </w:r>
    </w:p>
    <w:p>
      <w:r>
        <w:rPr>
          <w:rFonts w:ascii="宋体" w:hAnsi="宋体" w:eastAsia="宋体"/>
          <w:sz w:val="24"/>
        </w:rPr>
        <w:t>（法）萨拉特（Salat，S.）主编；罗福平等译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可持续发展设计指南  高环境质量的建筑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（法）萨拉特（Salat，S.）主编；罗福平等译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本书出售、求购地址：https://www.jiaokey.com/book/detail/11658375.html</w:t>
      </w:r>
    </w:p>
    <w:p>
      <w:r>
        <w:t>更多相关图书推荐：https://www.jiaokey.com</w:t>
      </w:r>
    </w:p>
    <w:p>
      <w:r>
        <w:t>（法）萨拉特（Salat，S.）主编；罗福平等译 其他作品：https://www.jiaokey.com/tag/（法）萨拉特（Salat，S.）主编；罗福平等译.html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关键词搜索：https://www.jiaokey.com/tag/可持续发展设计指南  高环境质量的建筑.html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