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本书出售、求购地址：https://www.jiaokey.com/book/detail/11658364.html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关键词搜索：https://www.jiaokey.com/tag/Office 2003中文版实例教程.html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