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小学生硬笔书法练习：北师大版  三年级.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小学生硬笔书法练习：北师大版  三年级.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本书出售、求购地址：https://www.jiaokey.com/book/detail/11658302.html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小学生硬笔书法练习：北师大版  三年级.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