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书名：实用社会科学文献信息检索</w:t>
      </w:r>
    </w:p>
    <w:p>
      <w:r>
        <w:t>作者：毛一国，卓勇编著</w:t>
      </w:r>
    </w:p>
    <w:p>
      <w:r>
        <w:t>出版社：杭州：浙江大学出版社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实用社会科学文献信息检索 评论地址：https://www.jiaokey.com/book/detail/11658224.html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