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书名：北京市市政基础设施工程暗挖施工安全技术规程</w:t>
      </w:r>
    </w:p>
    <w:p>
      <w:r>
        <w:t>作者：北京市市政工程总公司主编</w:t>
      </w:r>
    </w:p>
    <w:p>
      <w:r>
        <w:t>出版社：北京：中国市场出版社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北京市市政基础设施工程暗挖施工安全技术规程 评论地址：https://www.jiaokey.com/book/detail/11658123.html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