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书名：石榴盆景造型艺术</w:t>
      </w:r>
    </w:p>
    <w:p>
      <w:r>
        <w:t>作者：陈纪周主编</w:t>
      </w:r>
    </w:p>
    <w:p>
      <w:r>
        <w:t>出版社：济南：泰山出版社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石榴盆景造型艺术 评论地址：https://www.jiaokey.com/book/detail/11658065.html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