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江西崛起中的人才问题</w:t>
      </w:r>
    </w:p>
    <w:p>
      <w:r>
        <w:rPr>
          <w:rFonts w:ascii="宋体" w:hAnsi="宋体" w:eastAsia="宋体"/>
          <w:sz w:val="24"/>
        </w:rPr>
        <w:t>叶仁荪，胡雪梅，蒋晓光等著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江西崛起中的人才问题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叶仁荪，胡雪梅，蒋晓光等著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本书出售、求购地址：https://www.jiaokey.com/book/detail/11657990.html</w:t>
      </w:r>
    </w:p>
    <w:p>
      <w:r>
        <w:t>更多相关图书推荐：https://www.jiaokey.com</w:t>
      </w:r>
    </w:p>
    <w:p>
      <w:r>
        <w:t>叶仁荪，胡雪梅，蒋晓光等著 其他作品：https://www.jiaokey.com/tag/叶仁荪，胡雪梅，蒋晓光等著.html</w:t>
      </w:r>
    </w:p>
    <w:p>
      <w:r>
        <w:t>中国人事出版社 出版图书：https://www.jiaokey.com/tag/中国人事出版社.html</w:t>
      </w:r>
    </w:p>
    <w:p>
      <w:r>
        <w:t>关键词搜索：https://www.jiaokey.com/tag/江西崛起中的人才问题.html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