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书名：让爱流动  父母育儿枕边书</w:t>
      </w:r>
    </w:p>
    <w:p>
      <w:r>
        <w:t>作者：胡见素主编</w:t>
      </w:r>
    </w:p>
    <w:p>
      <w:r>
        <w:t>出版社：上海：百家出版社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让爱流动  父母育儿枕边书 评论地址：https://www.jiaokey.com/book/detail/11657988.html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