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大学英语新要求英汉双解词典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大学英语新要求英汉双解词典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本书出售、求购地址：https://www.jiaokey.com/book/detail/11657935.html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关键词搜索：https://www.jiaokey.com/tag/大学英语新要求英汉双解词典.html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