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书名：电工职业技能实训</w:t>
      </w:r>
    </w:p>
    <w:p>
      <w:r>
        <w:t>作者：梅开乡，徐滤非编著</w:t>
      </w:r>
    </w:p>
    <w:p>
      <w:r>
        <w:t>出版社：北京：人民邮电出版社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电工职业技能实训 评论地址：https://www.jiaokey.com/book/detail/11657920.html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