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英语阅读风暴  最新高考英语阅读强化训练60篇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英语阅读风暴  最新高考英语阅读强化训练60篇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本书出售、求购地址：https://www.jiaokey.com/book/detail/11657880.html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关键词搜索：https://www.jiaokey.com/tag/英语阅读风暴  最新高考英语阅读强化训练60篇.html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