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基于数据库方式的遥感图像库内容检索</w:t>
      </w:r>
    </w:p>
    <w:p>
      <w:r>
        <w:rPr>
          <w:rFonts w:ascii="宋体" w:hAnsi="宋体" w:eastAsia="宋体"/>
          <w:sz w:val="24"/>
        </w:rPr>
        <w:t>陆丽珍著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基于数据库方式的遥感图像库内容检索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陆丽珍著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本书出售、求购地址：https://www.jiaokey.com/book/detail/11657835.html</w:t>
      </w:r>
    </w:p>
    <w:p>
      <w:r>
        <w:t>更多相关图书推荐：https://www.jiaokey.com</w:t>
      </w:r>
    </w:p>
    <w:p>
      <w:r>
        <w:t>陆丽珍著 其他作品：https://www.jiaokey.com/tag/陆丽珍著.html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关键词搜索：https://www.jiaokey.com/tag/基于数据库方式的遥感图像库内容检索.html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