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书名：在瑞士的岁月</w:t>
      </w:r>
    </w:p>
    <w:p>
      <w:r>
        <w:t>作者：艾波主编；欧美同学会·中国留学人员联谊会瑞士分会主编</w:t>
      </w:r>
    </w:p>
    <w:p>
      <w:r>
        <w:t>出版社：北京：华文出版社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在瑞士的岁月 评论地址：https://www.jiaokey.com/book/detail/11657829.html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