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企业广告决策的数字分析</w:t>
      </w:r>
    </w:p>
    <w:p>
      <w:r>
        <w:rPr>
          <w:rFonts w:ascii="宋体" w:hAnsi="宋体" w:eastAsia="宋体"/>
          <w:sz w:val="24"/>
        </w:rPr>
        <w:t>王志凌著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企业广告决策的数字分析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数学分析(学科:应用学科:企业学科:广告学科:策划)数学分析企业广告策划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本书出售、求购地址：https://www.jiaokey.com/book/detail/11657797.html</w:t>
      </w:r>
    </w:p>
    <w:p>
      <w:r>
        <w:t>更多相关图书推荐：https://www.jiaokey.com</w:t>
      </w:r>
    </w:p>
    <w:p>
      <w:r>
        <w:t>王志凌著 其他作品：https://www.jiaokey.com/tag/王志凌著.html</w:t>
      </w:r>
    </w:p>
    <w:p>
      <w:r>
        <w:t>北京:中国物资出版社,2005.07 出版图书：https://www.jiaokey.com/tag/北京:中国物资出版社,2005.07.html</w:t>
      </w:r>
    </w:p>
    <w:p>
      <w:r>
        <w:t>关键词搜索：https://www.jiaokey.com/tag/数学分析(学科:应用学科:企业学科:广告学科:策划)数学分析企业广告策划.html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