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动物福音  修关动物的基督信仰</w:t>
      </w:r>
    </w:p>
    <w:p>
      <w:r>
        <w:rPr>
          <w:rFonts w:ascii="宋体" w:hAnsi="宋体" w:eastAsia="宋体"/>
          <w:sz w:val="24"/>
        </w:rPr>
        <w:t>（英）安德鲁·林基（Andrew Linzey）著；李鉴惠译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动物福音  修关动物的基督信仰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（英）安德鲁·林基（Andrew Linzey）著；李鉴惠译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本书出售、求购地址：https://www.jiaokey.com/book/detail/11657746.html</w:t>
      </w:r>
    </w:p>
    <w:p>
      <w:r>
        <w:t>更多相关图书推荐：https://www.jiaokey.com</w:t>
      </w:r>
    </w:p>
    <w:p>
      <w:r>
        <w:t>（英）安德鲁·林基（Andrew Linzey）著；李鉴惠译 其他作品：https://www.jiaokey.com/tag/（英）安德鲁·林基（Andrew Linzey）著；李鉴惠译.html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关键词搜索：https://www.jiaokey.com/tag/动物福音  修关动物的基督信仰.html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