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书名：会计一点通  会计新制度、新准则逐条解析</w:t>
      </w:r>
    </w:p>
    <w:p>
      <w:r>
        <w:t>作者：王洪涛，陈淑亭著</w:t>
      </w:r>
    </w:p>
    <w:p>
      <w:r>
        <w:t>出版社：上海：立信会计出版社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会计一点通  会计新制度、新准则逐条解析 评论地址：https://www.jiaokey.com/book/detail/11657738.html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