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运价管理  政策、现状、借鉴与分析</w:t>
      </w:r>
    </w:p>
    <w:p>
      <w:r>
        <w:rPr>
          <w:rFonts w:ascii="宋体" w:hAnsi="宋体" w:eastAsia="宋体"/>
          <w:sz w:val="24"/>
        </w:rPr>
        <w:t>张光远，张冬生，王伟著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运价管理  政策、现状、借鉴与分析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张光远，张冬生，王伟著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本书出售、求购地址：https://www.jiaokey.com/book/detail/11657702.html</w:t>
      </w:r>
    </w:p>
    <w:p>
      <w:r>
        <w:t>更多相关图书推荐：https://www.jiaokey.com</w:t>
      </w:r>
    </w:p>
    <w:p>
      <w:r>
        <w:t>张光远，张冬生，王伟著 其他作品：https://www.jiaokey.com/tag/张光远，张冬生，王伟著.html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关键词搜索：https://www.jiaokey.com/tag/运价管理  政策、现状、借鉴与分析.html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