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书名：乔家大院匾额楹联集锦</w:t>
      </w:r>
    </w:p>
    <w:p>
      <w:r>
        <w:t>作者：王正前主编</w:t>
      </w:r>
    </w:p>
    <w:p>
      <w:r>
        <w:t>出版社：太原:山西人民出版社,2005.12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乔家大院匾额楹联集锦 评论地址：https://www.jiaokey.com/book/detail/11657690.html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