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书名：高尔基研究  作家的思想探索与艺术成就</w:t>
      </w:r>
    </w:p>
    <w:p>
      <w:r>
        <w:t>作者：汪介之著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总页数：315</w:t>
      </w:r>
    </w:p>
    <w:p>
      <w:r>
        <w:t>更多请访问教客网: www.jiaokey.com</w:t>
      </w:r>
    </w:p>
    <w:p>
      <w:r>
        <w:t>高尔基研究  作家的思想探索与艺术成就 评论地址：https://www.jiaokey.com/book/detail/11657675.html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