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  江西红色之旅</w:t>
      </w:r>
    </w:p>
    <w:p>
      <w:r>
        <w:rPr>
          <w:rFonts w:ascii="宋体" w:hAnsi="宋体" w:eastAsia="宋体"/>
          <w:sz w:val="24"/>
        </w:rPr>
        <w:t>欧阳萍摄影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  江西红色之旅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欧阳萍摄影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本书出售、求购地址：https://www.jiaokey.com/book/detail/11657668.html</w:t>
      </w:r>
    </w:p>
    <w:p>
      <w:r>
        <w:t>更多相关图书推荐：https://www.jiaokey.com</w:t>
      </w:r>
    </w:p>
    <w:p>
      <w:r>
        <w:t>欧阳萍摄影 其他作品：https://www.jiaokey.com/tag/欧阳萍摄影.html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关键词搜索：https://www.jiaokey.com/tag/风景这边独好  江西红色之旅.html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