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上好一堂课的22个关键要素  小学体育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上好一堂课的22个关键要素  小学体育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本书出售、求购地址：https://www.jiaokey.com/book/detail/11657665.html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关键词搜索：https://www.jiaokey.com/tag/上好一堂课的22个关键要素  小学体育.html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