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小学语文全新暑假作业本    四年级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小学语文全新暑假作业本  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本书出售、求购地址：https://www.jiaokey.com/book/detail/11657639.html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关键词搜索：https://www.jiaokey.com/tag/小学语文全新暑假作业本  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