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小学语文全新暑假作业本    一年级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小学语文全新暑假作业本  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本书出售、求购地址：https://www.jiaokey.com/book/detail/11657636.html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延边人民出版社 出版图书：https://www.jiaokey.com/tag/延边人民出版社.html</w:t>
      </w:r>
    </w:p>
    <w:p>
      <w:r>
        <w:t>关键词搜索：https://www.jiaokey.com/tag/小学语文全新暑假作业本  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