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高中英语分类阅读100篇  夺标篇</w:t>
      </w:r>
    </w:p>
    <w:p>
      <w:r>
        <w:rPr>
          <w:rFonts w:ascii="宋体" w:hAnsi="宋体" w:eastAsia="宋体"/>
          <w:sz w:val="24"/>
        </w:rPr>
        <w:t>WALTER PAUK著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高中英语分类阅读100篇  夺标篇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PAUK著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本书出售、求购地址：https://www.jiaokey.com/book/detail/11657578.html</w:t>
      </w:r>
    </w:p>
    <w:p>
      <w:r>
        <w:t>更多相关图书推荐：https://www.jiaokey.com</w:t>
      </w:r>
    </w:p>
    <w:p>
      <w:r>
        <w:t>WALTER PAUK著 其他作品：https://www.jiaokey.com/tag/WALTER PAUK著.html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关键词搜索：https://www.jiaokey.com/tag/高中英语分类阅读100篇  夺标篇.html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