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公共管理新视野  中美公共管理培训合作项目成果集</w:t>
      </w:r>
    </w:p>
    <w:p>
      <w:r>
        <w:rPr>
          <w:rFonts w:ascii="宋体" w:hAnsi="宋体" w:eastAsia="宋体"/>
          <w:sz w:val="24"/>
        </w:rPr>
        <w:t>陈泽水主编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公共管理新视野  中美公共管理培训合作项目成果集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本书出售、求购地址：https://www.jiaokey.com/book/detail/11657550.html</w:t>
      </w:r>
    </w:p>
    <w:p>
      <w:r>
        <w:t>更多相关图书推荐：https://www.jiaokey.com</w:t>
      </w:r>
    </w:p>
    <w:p>
      <w:r>
        <w:t>陈泽水主编 其他作品：https://www.jiaokey.com/tag/陈泽水主编.html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关键词搜索：https://www.jiaokey.com/tag/公共管理新视野  中美公共管理培训合作项目成果集.html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