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基于消费者效用的品牌权益模型研究</w:t>
      </w:r>
    </w:p>
    <w:p>
      <w:r>
        <w:rPr>
          <w:rFonts w:ascii="宋体" w:hAnsi="宋体" w:eastAsia="宋体"/>
          <w:sz w:val="24"/>
        </w:rPr>
        <w:t>宁昌会著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基于消费者效用的品牌权益模型研究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本书出售、求购地址：https://www.jiaokey.com/book/detail/11657545.html</w:t>
      </w:r>
    </w:p>
    <w:p>
      <w:r>
        <w:t>更多相关图书推荐：https://www.jiaokey.com</w:t>
      </w:r>
    </w:p>
    <w:p>
      <w:r>
        <w:t>宁昌会著 其他作品：https://www.jiaokey.com/tag/宁昌会著.html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关键词搜索：https://www.jiaokey.com/tag/基于消费者效用的品牌权益模型研究.html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