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书名：拜厄钢琴基础教程</w:t>
      </w:r>
    </w:p>
    <w:p>
      <w:r>
        <w:t>作者：于雪松，余丹注释</w:t>
      </w:r>
    </w:p>
    <w:p>
      <w:r>
        <w:t>出版社：沈阳:春风文艺出版社,2006.01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拜厄钢琴基础教程 评论地址：https://www.jiaokey.com/book/detail/11657518.html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