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顶点画室名师讲座  色彩人物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顶点画室名师讲座  色彩人物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本书出售、求购地址：https://www.jiaokey.com/book/detail/11657503.html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关键词搜索：https://www.jiaokey.com/tag/顶点画室名师讲座  色彩人物.html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