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书名：岁寒三友书法集</w:t>
      </w:r>
    </w:p>
    <w:p>
      <w:r>
        <w:t>作者：王贵虹主编</w:t>
      </w:r>
    </w:p>
    <w:p>
      <w:r>
        <w:t>出版社：沈阳:辽宁美术出版社,2005.06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岁寒三友书法集 评论地址：https://www.jiaokey.com/book/detail/11657500.html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