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书名：故总管张公墓志铭</w:t>
      </w:r>
    </w:p>
    <w:p>
      <w:r>
        <w:t>作者：（元）赵孟俯书</w:t>
      </w:r>
    </w:p>
    <w:p>
      <w:r>
        <w:t>出版社：长春:吉林文史出版社,2006.06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故总管张公墓志铭 评论地址：https://www.jiaokey.com/book/detail/11657494.html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