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书名：晚霞飞  亭林老年书画集</w:t>
      </w:r>
    </w:p>
    <w:p>
      <w:r>
        <w:t>作者：陈志英主编；昆山市亭林街道办事处编</w:t>
      </w:r>
    </w:p>
    <w:p>
      <w:r>
        <w:t>出版社：上海：上海人民美术出版社</w:t>
      </w:r>
    </w:p>
    <w:p>
      <w:r>
        <w:t>出版日期：2005.12</w:t>
      </w:r>
    </w:p>
    <w:p>
      <w:r>
        <w:t>总页数：68</w:t>
      </w:r>
    </w:p>
    <w:p>
      <w:r>
        <w:t>更多请访问教客网: www.jiaokey.com</w:t>
      </w:r>
    </w:p>
    <w:p>
      <w:r>
        <w:t>晚霞飞  亭林老年书画集 评论地址：https://www.jiaokey.com/book/detail/11657483.html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